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6D46" w14:textId="7789FFFC" w:rsidR="00DE3D23" w:rsidRPr="009E2902" w:rsidRDefault="004958D5" w:rsidP="00410E07">
      <w:pPr>
        <w:pStyle w:val="Titel"/>
        <w:spacing w:before="960" w:after="240"/>
      </w:pPr>
      <w:r>
        <w:t>Checkliste – Unterlagen für Rechnungsexperten</w:t>
      </w:r>
    </w:p>
    <w:p w14:paraId="7D6EF6B6" w14:textId="668ECAC5" w:rsidR="002E3B10" w:rsidRDefault="004958D5" w:rsidP="002E3B10">
      <w:pPr>
        <w:pStyle w:val="berschrift2"/>
      </w:pPr>
      <w:r>
        <w:t>Die Rechnungsexperten benötigen zur Prüfung folgende Unterlagen:</w:t>
      </w:r>
    </w:p>
    <w:p w14:paraId="6CEA6CA8" w14:textId="77777777" w:rsidR="004958D5" w:rsidRPr="00410E07" w:rsidRDefault="004958D5" w:rsidP="004958D5">
      <w:pPr>
        <w:rPr>
          <w:sz w:val="16"/>
          <w:szCs w:val="18"/>
        </w:rPr>
      </w:pPr>
    </w:p>
    <w:p w14:paraId="47F4E804" w14:textId="756F6F58" w:rsidR="004958D5" w:rsidRDefault="004958D5" w:rsidP="004958D5">
      <w:pPr>
        <w:tabs>
          <w:tab w:val="left" w:pos="1134"/>
        </w:tabs>
        <w:spacing w:after="120"/>
        <w:rPr>
          <w:sz w:val="28"/>
          <w:szCs w:val="32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r w:rsidRPr="004958D5">
        <w:rPr>
          <w:sz w:val="24"/>
          <w:szCs w:val="24"/>
        </w:rPr>
        <w:t>Bilanz mit Vorjahresvergleich</w:t>
      </w:r>
    </w:p>
    <w:p w14:paraId="5BA2996B" w14:textId="6D513212" w:rsidR="004958D5" w:rsidRDefault="004958D5" w:rsidP="004958D5">
      <w:pPr>
        <w:tabs>
          <w:tab w:val="left" w:pos="1134"/>
        </w:tabs>
        <w:spacing w:after="120"/>
        <w:rPr>
          <w:sz w:val="24"/>
          <w:szCs w:val="24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r>
        <w:rPr>
          <w:sz w:val="24"/>
          <w:szCs w:val="24"/>
        </w:rPr>
        <w:t>Erfolgsrechnung mit Vergleich Budget und Vorjahr</w:t>
      </w:r>
    </w:p>
    <w:p w14:paraId="6C4F87B2" w14:textId="6ADF71F9" w:rsidR="004958D5" w:rsidRDefault="004958D5" w:rsidP="004958D5">
      <w:pPr>
        <w:tabs>
          <w:tab w:val="left" w:pos="1134"/>
        </w:tabs>
        <w:spacing w:after="120"/>
        <w:rPr>
          <w:sz w:val="24"/>
          <w:szCs w:val="24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r>
        <w:rPr>
          <w:sz w:val="24"/>
          <w:szCs w:val="24"/>
        </w:rPr>
        <w:t>Hauptbuch mit sämtlichen Buchungsvorgängen (inkl. Kontenblätter)</w:t>
      </w:r>
    </w:p>
    <w:p w14:paraId="20C88990" w14:textId="7C1F50FF" w:rsidR="004958D5" w:rsidRDefault="004958D5" w:rsidP="004958D5">
      <w:pPr>
        <w:tabs>
          <w:tab w:val="left" w:pos="1134"/>
        </w:tabs>
        <w:spacing w:after="120"/>
        <w:ind w:left="1134" w:hanging="1134"/>
        <w:rPr>
          <w:sz w:val="24"/>
          <w:szCs w:val="24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r>
        <w:rPr>
          <w:sz w:val="24"/>
          <w:szCs w:val="24"/>
        </w:rPr>
        <w:t xml:space="preserve">Letzte Broschüre für Kirchgemeindeversammlung (mit Budgetdaten), inkl. </w:t>
      </w:r>
      <w:r w:rsidRPr="004958D5">
        <w:rPr>
          <w:b/>
          <w:bCs/>
          <w:sz w:val="24"/>
          <w:szCs w:val="24"/>
          <w:u w:val="single"/>
        </w:rPr>
        <w:t>unterzeichneter</w:t>
      </w:r>
      <w:r>
        <w:rPr>
          <w:sz w:val="24"/>
          <w:szCs w:val="24"/>
        </w:rPr>
        <w:t xml:space="preserve"> Genehmigung der Kirchgemeindeversammlung</w:t>
      </w:r>
    </w:p>
    <w:p w14:paraId="3B3C387E" w14:textId="7F53D398" w:rsidR="004958D5" w:rsidRDefault="004958D5" w:rsidP="004958D5">
      <w:pPr>
        <w:tabs>
          <w:tab w:val="left" w:pos="1134"/>
        </w:tabs>
        <w:spacing w:after="120"/>
        <w:rPr>
          <w:sz w:val="24"/>
          <w:szCs w:val="24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r>
        <w:rPr>
          <w:sz w:val="24"/>
          <w:szCs w:val="24"/>
        </w:rPr>
        <w:t>Steuerabrechnungsformular Gemeinde</w:t>
      </w:r>
    </w:p>
    <w:p w14:paraId="3BA609A6" w14:textId="131946BB" w:rsidR="004958D5" w:rsidRDefault="004958D5" w:rsidP="004958D5">
      <w:pPr>
        <w:tabs>
          <w:tab w:val="left" w:pos="1134"/>
        </w:tabs>
        <w:spacing w:after="120"/>
        <w:rPr>
          <w:sz w:val="24"/>
          <w:szCs w:val="24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r>
        <w:rPr>
          <w:sz w:val="24"/>
          <w:szCs w:val="24"/>
        </w:rPr>
        <w:t>Formular Zentralkassenbeitrag Landeskirche</w:t>
      </w:r>
    </w:p>
    <w:p w14:paraId="0838C3E2" w14:textId="7D97551D" w:rsidR="004958D5" w:rsidRDefault="004958D5" w:rsidP="004958D5">
      <w:pPr>
        <w:tabs>
          <w:tab w:val="left" w:pos="1134"/>
        </w:tabs>
        <w:spacing w:after="120"/>
        <w:rPr>
          <w:sz w:val="24"/>
          <w:szCs w:val="24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r w:rsidRPr="004958D5">
        <w:rPr>
          <w:b/>
          <w:bCs/>
          <w:sz w:val="24"/>
          <w:szCs w:val="24"/>
          <w:u w:val="single"/>
        </w:rPr>
        <w:t>unterzeichneter</w:t>
      </w:r>
      <w:r>
        <w:rPr>
          <w:sz w:val="24"/>
          <w:szCs w:val="24"/>
        </w:rPr>
        <w:t xml:space="preserve"> Anhang zur Jahresrechnung</w:t>
      </w:r>
    </w:p>
    <w:p w14:paraId="41361AB8" w14:textId="0618BFC7" w:rsidR="004958D5" w:rsidRDefault="004958D5" w:rsidP="004958D5">
      <w:pPr>
        <w:tabs>
          <w:tab w:val="left" w:pos="1134"/>
        </w:tabs>
        <w:spacing w:after="120"/>
        <w:rPr>
          <w:sz w:val="24"/>
          <w:szCs w:val="24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r w:rsidRPr="004958D5">
        <w:rPr>
          <w:sz w:val="24"/>
          <w:szCs w:val="24"/>
        </w:rPr>
        <w:t>Finanzplan</w:t>
      </w:r>
    </w:p>
    <w:p w14:paraId="597C76BB" w14:textId="16854D22" w:rsidR="004958D5" w:rsidRDefault="004958D5" w:rsidP="004958D5">
      <w:pPr>
        <w:tabs>
          <w:tab w:val="left" w:pos="1134"/>
        </w:tabs>
        <w:spacing w:after="120"/>
        <w:ind w:left="1134" w:hanging="1134"/>
        <w:rPr>
          <w:sz w:val="24"/>
          <w:szCs w:val="24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r w:rsidRPr="004958D5">
        <w:rPr>
          <w:b/>
          <w:bCs/>
          <w:sz w:val="24"/>
          <w:szCs w:val="24"/>
          <w:u w:val="single"/>
        </w:rPr>
        <w:t>unterzeichnete</w:t>
      </w:r>
      <w:r>
        <w:rPr>
          <w:sz w:val="24"/>
          <w:szCs w:val="24"/>
        </w:rPr>
        <w:t xml:space="preserve"> Kennzahlen- und Statistikerhebung mit Berechnungsgrundlagen </w:t>
      </w:r>
      <w:r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bitte Excel-Datei einreichen</w:t>
      </w:r>
    </w:p>
    <w:p w14:paraId="53FF1497" w14:textId="3E35E2D6" w:rsidR="004958D5" w:rsidRDefault="004958D5" w:rsidP="004958D5">
      <w:pPr>
        <w:tabs>
          <w:tab w:val="left" w:pos="1134"/>
        </w:tabs>
        <w:spacing w:after="120"/>
        <w:rPr>
          <w:sz w:val="24"/>
          <w:szCs w:val="24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r>
        <w:rPr>
          <w:sz w:val="24"/>
          <w:szCs w:val="24"/>
        </w:rPr>
        <w:t>Kennzahlenauswertung</w:t>
      </w:r>
    </w:p>
    <w:p w14:paraId="52B3A7F8" w14:textId="6416805B" w:rsidR="004958D5" w:rsidRDefault="004958D5" w:rsidP="004958D5">
      <w:pPr>
        <w:tabs>
          <w:tab w:val="left" w:pos="1134"/>
        </w:tabs>
        <w:spacing w:after="120"/>
        <w:rPr>
          <w:sz w:val="24"/>
          <w:szCs w:val="24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r>
        <w:rPr>
          <w:sz w:val="24"/>
          <w:szCs w:val="24"/>
        </w:rPr>
        <w:t>Kreditkontrolle und wenn vorhanden Kreditabrechnung</w:t>
      </w:r>
    </w:p>
    <w:p w14:paraId="07FDE36A" w14:textId="1099FA88" w:rsidR="004958D5" w:rsidRDefault="004958D5" w:rsidP="004958D5">
      <w:pPr>
        <w:tabs>
          <w:tab w:val="left" w:pos="1134"/>
        </w:tabs>
        <w:spacing w:after="120"/>
        <w:rPr>
          <w:sz w:val="24"/>
          <w:szCs w:val="24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r>
        <w:rPr>
          <w:sz w:val="24"/>
          <w:szCs w:val="24"/>
        </w:rPr>
        <w:t>Liegenschaftsverzeichnis Verwaltungsvermögen</w:t>
      </w:r>
    </w:p>
    <w:p w14:paraId="399EAC31" w14:textId="6D86008A" w:rsidR="004958D5" w:rsidRDefault="004958D5" w:rsidP="004958D5">
      <w:pPr>
        <w:tabs>
          <w:tab w:val="left" w:pos="1134"/>
        </w:tabs>
        <w:spacing w:after="120"/>
        <w:rPr>
          <w:sz w:val="24"/>
          <w:szCs w:val="24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r>
        <w:rPr>
          <w:sz w:val="24"/>
          <w:szCs w:val="24"/>
        </w:rPr>
        <w:t>Liegenschaftsverzeichnis Finanzvermögen</w:t>
      </w:r>
    </w:p>
    <w:p w14:paraId="139921A0" w14:textId="6A1D0EEB" w:rsidR="004958D5" w:rsidRDefault="004958D5" w:rsidP="004958D5">
      <w:pPr>
        <w:tabs>
          <w:tab w:val="left" w:pos="1134"/>
        </w:tabs>
        <w:spacing w:after="120"/>
        <w:rPr>
          <w:sz w:val="24"/>
          <w:szCs w:val="24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proofErr w:type="spellStart"/>
      <w:r>
        <w:rPr>
          <w:sz w:val="24"/>
          <w:szCs w:val="24"/>
        </w:rPr>
        <w:t>Mobilienverzeichnis</w:t>
      </w:r>
      <w:proofErr w:type="spellEnd"/>
    </w:p>
    <w:p w14:paraId="50C74583" w14:textId="7B9AA7AC" w:rsidR="004958D5" w:rsidRDefault="004958D5" w:rsidP="004958D5">
      <w:pPr>
        <w:tabs>
          <w:tab w:val="left" w:pos="1134"/>
        </w:tabs>
        <w:spacing w:after="120"/>
        <w:rPr>
          <w:sz w:val="24"/>
          <w:szCs w:val="24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r w:rsidRPr="004958D5">
        <w:rPr>
          <w:b/>
          <w:bCs/>
          <w:sz w:val="24"/>
          <w:szCs w:val="24"/>
          <w:u w:val="single"/>
        </w:rPr>
        <w:t>unterzeichneter</w:t>
      </w:r>
      <w:r>
        <w:rPr>
          <w:sz w:val="24"/>
          <w:szCs w:val="24"/>
        </w:rPr>
        <w:t xml:space="preserve"> Prüfungsbericht Finanzkommission</w:t>
      </w:r>
    </w:p>
    <w:p w14:paraId="58CF810C" w14:textId="37E767FB" w:rsidR="004958D5" w:rsidRDefault="004958D5" w:rsidP="004958D5">
      <w:pPr>
        <w:tabs>
          <w:tab w:val="left" w:pos="1134"/>
        </w:tabs>
        <w:spacing w:after="120"/>
        <w:rPr>
          <w:sz w:val="24"/>
          <w:szCs w:val="24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r w:rsidRPr="004958D5">
        <w:rPr>
          <w:b/>
          <w:bCs/>
          <w:sz w:val="24"/>
          <w:szCs w:val="24"/>
          <w:u w:val="single"/>
        </w:rPr>
        <w:t>unterzeichnete</w:t>
      </w:r>
      <w:r>
        <w:rPr>
          <w:sz w:val="24"/>
          <w:szCs w:val="24"/>
        </w:rPr>
        <w:t xml:space="preserve"> Vollständigkeitserklärung</w:t>
      </w:r>
    </w:p>
    <w:p w14:paraId="1D94F6CF" w14:textId="45BE0804" w:rsidR="004958D5" w:rsidRDefault="004958D5" w:rsidP="004958D5">
      <w:pPr>
        <w:tabs>
          <w:tab w:val="left" w:pos="1134"/>
        </w:tabs>
        <w:spacing w:after="120"/>
        <w:rPr>
          <w:sz w:val="24"/>
          <w:szCs w:val="24"/>
        </w:rPr>
      </w:pPr>
      <w:r w:rsidRPr="004958D5">
        <w:rPr>
          <w:sz w:val="36"/>
          <w:szCs w:val="40"/>
        </w:rPr>
        <w:sym w:font="Wingdings" w:char="F072"/>
      </w:r>
      <w:r>
        <w:rPr>
          <w:sz w:val="28"/>
          <w:szCs w:val="32"/>
        </w:rPr>
        <w:tab/>
      </w:r>
      <w:r>
        <w:rPr>
          <w:sz w:val="24"/>
          <w:szCs w:val="24"/>
        </w:rPr>
        <w:t>Versicherungsübersicht</w:t>
      </w:r>
    </w:p>
    <w:p w14:paraId="744887F7" w14:textId="15B089C3" w:rsidR="004958D5" w:rsidRDefault="004958D5" w:rsidP="004958D5">
      <w:pPr>
        <w:tabs>
          <w:tab w:val="left" w:pos="1134"/>
        </w:tabs>
        <w:rPr>
          <w:sz w:val="24"/>
          <w:szCs w:val="24"/>
        </w:rPr>
      </w:pPr>
    </w:p>
    <w:p w14:paraId="7F8C5390" w14:textId="77777777" w:rsidR="00410E07" w:rsidRDefault="004958D5" w:rsidP="004958D5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Bitte reichen Sie die Unterlagen im </w:t>
      </w:r>
      <w:proofErr w:type="gramStart"/>
      <w:r>
        <w:rPr>
          <w:sz w:val="24"/>
          <w:szCs w:val="24"/>
        </w:rPr>
        <w:t>PDF-Format</w:t>
      </w:r>
      <w:proofErr w:type="gramEnd"/>
      <w:r>
        <w:rPr>
          <w:sz w:val="24"/>
          <w:szCs w:val="24"/>
        </w:rPr>
        <w:t xml:space="preserve"> (ausser Kennzahlen) bis am 30. Juni des Folgejahres </w:t>
      </w:r>
      <w:r w:rsidR="00410E07">
        <w:rPr>
          <w:sz w:val="24"/>
          <w:szCs w:val="24"/>
        </w:rPr>
        <w:t>zusammen mit dieser unterschriebenen Checkliste bei Ihrem Rechnungsexperten ein:</w:t>
      </w:r>
    </w:p>
    <w:p w14:paraId="44926353" w14:textId="77777777" w:rsidR="00410E07" w:rsidRDefault="00410E07" w:rsidP="004958D5">
      <w:pPr>
        <w:tabs>
          <w:tab w:val="left" w:pos="1134"/>
        </w:tabs>
        <w:rPr>
          <w:sz w:val="24"/>
          <w:szCs w:val="24"/>
        </w:rPr>
      </w:pPr>
    </w:p>
    <w:p w14:paraId="362A86E2" w14:textId="77777777" w:rsidR="00410E07" w:rsidRDefault="00410E07" w:rsidP="004958D5">
      <w:pPr>
        <w:tabs>
          <w:tab w:val="left" w:pos="1134"/>
        </w:tabs>
        <w:rPr>
          <w:sz w:val="24"/>
          <w:szCs w:val="24"/>
        </w:rPr>
      </w:pPr>
    </w:p>
    <w:p w14:paraId="7F6FFF97" w14:textId="07953B16" w:rsidR="00410E07" w:rsidRDefault="00410E07" w:rsidP="00410E07">
      <w:pPr>
        <w:tabs>
          <w:tab w:val="left" w:pos="1134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  <w:t>_____________________________</w:t>
      </w:r>
    </w:p>
    <w:p w14:paraId="76D03443" w14:textId="521D4B39" w:rsidR="00410E07" w:rsidRPr="00410E07" w:rsidRDefault="00410E07" w:rsidP="00410E07">
      <w:pPr>
        <w:tabs>
          <w:tab w:val="left" w:pos="1134"/>
          <w:tab w:val="left" w:pos="5103"/>
        </w:tabs>
        <w:rPr>
          <w:szCs w:val="20"/>
        </w:rPr>
      </w:pPr>
      <w:r w:rsidRPr="00410E07">
        <w:rPr>
          <w:szCs w:val="20"/>
        </w:rPr>
        <w:t>Ort und Datum</w:t>
      </w:r>
      <w:r w:rsidRPr="00410E07">
        <w:rPr>
          <w:szCs w:val="20"/>
        </w:rPr>
        <w:tab/>
        <w:t>Unterschrift</w:t>
      </w:r>
    </w:p>
    <w:sectPr w:rsidR="00410E07" w:rsidRPr="00410E07" w:rsidSect="00410E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567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1166D" w14:textId="77777777" w:rsidR="004958D5" w:rsidRDefault="004958D5" w:rsidP="00F91D37">
      <w:pPr>
        <w:spacing w:line="240" w:lineRule="auto"/>
      </w:pPr>
      <w:r>
        <w:separator/>
      </w:r>
    </w:p>
  </w:endnote>
  <w:endnote w:type="continuationSeparator" w:id="0">
    <w:p w14:paraId="0284E7D0" w14:textId="77777777" w:rsidR="004958D5" w:rsidRDefault="004958D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1429" w14:textId="77777777" w:rsidR="00894ABB" w:rsidRPr="000F45DB" w:rsidRDefault="0015433F" w:rsidP="0015433F">
    <w:pPr>
      <w:pStyle w:val="Fuzeile"/>
      <w:rPr>
        <w:color w:val="7F7F7F" w:themeColor="text2"/>
      </w:rPr>
    </w:pPr>
    <w:r w:rsidRPr="000F45DB">
      <w:rPr>
        <w:noProof/>
        <w:color w:val="7F7F7F" w:themeColor="text2"/>
      </w:rPr>
      <w:fldChar w:fldCharType="begin"/>
    </w:r>
    <w:r w:rsidRPr="000F45DB">
      <w:rPr>
        <w:noProof/>
        <w:color w:val="7F7F7F" w:themeColor="text2"/>
      </w:rPr>
      <w:instrText xml:space="preserve"> FILENAME \* MERGEFORMAT </w:instrText>
    </w:r>
    <w:r w:rsidRPr="000F45DB">
      <w:rPr>
        <w:noProof/>
        <w:color w:val="7F7F7F" w:themeColor="text2"/>
      </w:rPr>
      <w:fldChar w:fldCharType="separate"/>
    </w:r>
    <w:r w:rsidR="004958D5">
      <w:rPr>
        <w:noProof/>
        <w:color w:val="7F7F7F" w:themeColor="text2"/>
      </w:rPr>
      <w:t>Dokument1</w:t>
    </w:r>
    <w:r w:rsidRPr="000F45DB">
      <w:rPr>
        <w:noProof/>
        <w:color w:val="7F7F7F" w:themeColor="text2"/>
      </w:rPr>
      <w:fldChar w:fldCharType="end"/>
    </w:r>
    <w:r w:rsidRPr="000F45DB">
      <w:rPr>
        <w:noProof/>
        <w:color w:val="7F7F7F" w:themeColor="text2"/>
        <w:lang w:eastAsia="de-CH"/>
      </w:rPr>
      <mc:AlternateContent>
        <mc:Choice Requires="wps">
          <w:drawing>
            <wp:anchor distT="0" distB="0" distL="114300" distR="114300" simplePos="0" relativeHeight="251704319" behindDoc="0" locked="1" layoutInCell="1" allowOverlap="1" wp14:anchorId="50B47636" wp14:editId="3627DD3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50800" cy="7956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0800" cy="79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47A2D" w14:textId="77777777" w:rsidR="0015433F" w:rsidRPr="005C6148" w:rsidRDefault="0015433F" w:rsidP="00E8428A">
                          <w:pPr>
                            <w:pStyle w:val="Seitenzahlen"/>
                          </w:pPr>
                          <w:r>
                            <w:t xml:space="preserve">Seite </w:t>
                          </w: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>
                            <w:t xml:space="preserve"> </w:t>
                          </w:r>
                          <w:r w:rsidRPr="00A97B94">
                            <w:t>|</w:t>
                          </w:r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12800" bIns="442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47636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63.05pt;margin-top:0;width:114.25pt;height:62.65pt;z-index:251704319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" filled="f" stroked="f" strokeweight=".5pt">
              <v:textbox inset="0,0,19.8mm,12.3mm">
                <w:txbxContent>
                  <w:p w14:paraId="05C47A2D" w14:textId="77777777" w:rsidR="0015433F" w:rsidRPr="005C6148" w:rsidRDefault="0015433F" w:rsidP="00E8428A">
                    <w:pPr>
                      <w:pStyle w:val="Seitenzahlen"/>
                    </w:pPr>
                    <w:r>
                      <w:t xml:space="preserve">Seite </w:t>
                    </w: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>
                      <w:t xml:space="preserve"> </w:t>
                    </w:r>
                    <w:r w:rsidRPr="00A97B94">
                      <w:t>|</w:t>
                    </w:r>
                    <w:r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78591" w14:textId="77777777" w:rsidR="008F0F27" w:rsidRDefault="0015433F" w:rsidP="0015433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2271" behindDoc="0" locked="0" layoutInCell="1" allowOverlap="1" wp14:anchorId="7C97071A" wp14:editId="48F87717">
              <wp:simplePos x="0" y="0"/>
              <wp:positionH relativeFrom="column">
                <wp:posOffset>-135</wp:posOffset>
              </wp:positionH>
              <wp:positionV relativeFrom="paragraph">
                <wp:posOffset>432390</wp:posOffset>
              </wp:positionV>
              <wp:extent cx="359960" cy="1796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960" cy="179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B17796" id="Rechteck 1" o:spid="_x0000_s1026" style="position:absolute;margin-left:0;margin-top:34.05pt;width:28.35pt;height:14.15pt;z-index:251702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" filled="f" stroked="f" strokeweight="2pt"/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1247" behindDoc="0" locked="1" layoutInCell="1" allowOverlap="1" wp14:anchorId="7EFD96ED" wp14:editId="6193FFA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50800" cy="7956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0800" cy="79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08C5C" w14:textId="77777777" w:rsidR="0015433F" w:rsidRPr="005C6148" w:rsidRDefault="0015433F" w:rsidP="00E8428A">
                          <w:pPr>
                            <w:pStyle w:val="Seitenzahlen"/>
                          </w:pPr>
                          <w:r>
                            <w:t xml:space="preserve">Seite </w:t>
                          </w: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>
                            <w:t xml:space="preserve"> </w:t>
                          </w:r>
                          <w:r w:rsidRPr="00A97B94">
                            <w:t>|</w:t>
                          </w:r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12800" bIns="442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D96E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63.05pt;margin-top:0;width:114.25pt;height:62.65pt;z-index:251701247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" filled="f" stroked="f" strokeweight=".5pt">
              <v:textbox inset="0,0,19.8mm,12.3mm">
                <w:txbxContent>
                  <w:p w14:paraId="2F508C5C" w14:textId="77777777" w:rsidR="0015433F" w:rsidRPr="005C6148" w:rsidRDefault="0015433F" w:rsidP="00E8428A">
                    <w:pPr>
                      <w:pStyle w:val="Seitenzahlen"/>
                    </w:pPr>
                    <w:r>
                      <w:t xml:space="preserve">Seite </w:t>
                    </w: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>
                      <w:t xml:space="preserve"> </w:t>
                    </w:r>
                    <w:r w:rsidRPr="00A97B94">
                      <w:t>|</w:t>
                    </w:r>
                    <w:r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4E8BF" w14:textId="77777777" w:rsidR="004958D5" w:rsidRDefault="004958D5" w:rsidP="00F91D37">
      <w:pPr>
        <w:spacing w:line="240" w:lineRule="auto"/>
      </w:pPr>
      <w:r>
        <w:separator/>
      </w:r>
    </w:p>
  </w:footnote>
  <w:footnote w:type="continuationSeparator" w:id="0">
    <w:p w14:paraId="743FEDC4" w14:textId="77777777" w:rsidR="004958D5" w:rsidRDefault="004958D5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0A62" w14:textId="77777777" w:rsidR="005C6148" w:rsidRDefault="00BD3219" w:rsidP="00BD321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99199" behindDoc="0" locked="0" layoutInCell="1" allowOverlap="1" wp14:anchorId="5780E538" wp14:editId="06E66B71">
          <wp:simplePos x="0" y="0"/>
          <wp:positionH relativeFrom="margin">
            <wp:align>left</wp:align>
          </wp:positionH>
          <wp:positionV relativeFrom="paragraph">
            <wp:posOffset>173749</wp:posOffset>
          </wp:positionV>
          <wp:extent cx="4163313" cy="119439"/>
          <wp:effectExtent l="0" t="0" r="0" b="0"/>
          <wp:wrapNone/>
          <wp:docPr id="202" name="Grafik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Kopfzeile kath kirche aarga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3194" cy="13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5F8F3" w14:textId="77777777" w:rsidR="00120E68" w:rsidRDefault="000665B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85887" behindDoc="0" locked="0" layoutInCell="1" allowOverlap="1" wp14:anchorId="325F7562" wp14:editId="1326EC9F">
          <wp:simplePos x="0" y="0"/>
          <wp:positionH relativeFrom="column">
            <wp:posOffset>-43180</wp:posOffset>
          </wp:positionH>
          <wp:positionV relativeFrom="paragraph">
            <wp:posOffset>178435</wp:posOffset>
          </wp:positionV>
          <wp:extent cx="1872000" cy="371130"/>
          <wp:effectExtent l="0" t="0" r="0" b="0"/>
          <wp:wrapNone/>
          <wp:docPr id="205" name="Grafik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 kath kirche aarga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000" cy="37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4863" behindDoc="0" locked="1" layoutInCell="1" allowOverlap="1" wp14:anchorId="57505631" wp14:editId="40078C1D">
              <wp:simplePos x="0" y="0"/>
              <wp:positionH relativeFrom="page">
                <wp:posOffset>125730</wp:posOffset>
              </wp:positionH>
              <wp:positionV relativeFrom="page">
                <wp:posOffset>125730</wp:posOffset>
              </wp:positionV>
              <wp:extent cx="2901600" cy="273600"/>
              <wp:effectExtent l="0" t="0" r="13335" b="12700"/>
              <wp:wrapNone/>
              <wp:docPr id="93" name="Textfeld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16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57801" w14:textId="77777777" w:rsidR="000665B6" w:rsidRDefault="000665B6" w:rsidP="00120E68">
                          <w:pPr>
                            <w:pStyle w:val="Anleitung"/>
                          </w:pPr>
                          <w:r>
                            <w:t>Logo ein-/ausblenden: Einfügen &gt; Kopf- und Fusszeile.</w:t>
                          </w:r>
                        </w:p>
                        <w:p w14:paraId="1739B8A6" w14:textId="77777777" w:rsidR="000665B6" w:rsidRDefault="000665B6" w:rsidP="00120E68">
                          <w:pPr>
                            <w:pStyle w:val="Anleitung"/>
                          </w:pPr>
                          <w:r>
                            <w:t>Mit F11 zum nächsten Platzhalter springen.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05631" id="_x0000_t202" coordsize="21600,21600" o:spt="202" path="m,l,21600r21600,l21600,xe">
              <v:stroke joinstyle="miter"/>
              <v:path gradientshapeok="t" o:connecttype="rect"/>
            </v:shapetype>
            <v:shape id="Textfeld 93" o:spid="_x0000_s1027" type="#_x0000_t202" style="position:absolute;left:0;text-align:left;margin-left:9.9pt;margin-top:9.9pt;width:228.45pt;height:21.55pt;z-index:2516848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" filled="f" stroked="f" strokeweight=".5pt">
              <v:textbox inset="0,0,0,0">
                <w:txbxContent>
                  <w:p w14:paraId="6DE57801" w14:textId="77777777" w:rsidR="000665B6" w:rsidRDefault="000665B6" w:rsidP="00120E68">
                    <w:pPr>
                      <w:pStyle w:val="Anleitung"/>
                    </w:pPr>
                    <w:r>
                      <w:t>Logo ein-/ausblenden: Einfügen &gt; Kopf- und Fusszeile.</w:t>
                    </w:r>
                  </w:p>
                  <w:p w14:paraId="1739B8A6" w14:textId="77777777" w:rsidR="000665B6" w:rsidRDefault="000665B6" w:rsidP="00120E68">
                    <w:pPr>
                      <w:pStyle w:val="Anleitung"/>
                    </w:pPr>
                    <w:r>
                      <w:t>Mit F11 zum nächsten Platzhalter springen.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478AEFDC"/>
    <w:lvl w:ilvl="0">
      <w:start w:val="1"/>
      <w:numFmt w:val="decimal"/>
      <w:pStyle w:val="berschrift1nummerier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rFonts w:hint="default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7CCE5D2C"/>
    <w:lvl w:ilvl="0">
      <w:start w:val="1"/>
      <w:numFmt w:val="bullet"/>
      <w:pStyle w:val="Aufzhlung1"/>
      <w:lvlText w:val=""/>
      <w:lvlJc w:val="left"/>
      <w:pPr>
        <w:ind w:left="284" w:hanging="284"/>
      </w:pPr>
      <w:rPr>
        <w:rFonts w:ascii="Wingdings 2" w:hAnsi="Wingdings 2" w:hint="default"/>
      </w:rPr>
    </w:lvl>
    <w:lvl w:ilvl="1">
      <w:start w:val="1"/>
      <w:numFmt w:val="bullet"/>
      <w:pStyle w:val="Aufzhlung2"/>
      <w:lvlText w:val="−"/>
      <w:lvlJc w:val="left"/>
      <w:pPr>
        <w:ind w:left="567" w:hanging="283"/>
      </w:pPr>
      <w:rPr>
        <w:rFonts w:ascii="Helvetica" w:hAnsi="Helvetica" w:hint="default"/>
      </w:rPr>
    </w:lvl>
    <w:lvl w:ilvl="2">
      <w:start w:val="1"/>
      <w:numFmt w:val="bullet"/>
      <w:pStyle w:val="Aufzhlung3"/>
      <w:lvlText w:val="−"/>
      <w:lvlJc w:val="left"/>
      <w:pPr>
        <w:ind w:left="851" w:hanging="284"/>
      </w:pPr>
      <w:rPr>
        <w:rFonts w:ascii="Helvetica" w:hAnsi="Helvetica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361788">
    <w:abstractNumId w:val="9"/>
  </w:num>
  <w:num w:numId="2" w16cid:durableId="1975721553">
    <w:abstractNumId w:val="7"/>
  </w:num>
  <w:num w:numId="3" w16cid:durableId="1601526640">
    <w:abstractNumId w:val="6"/>
  </w:num>
  <w:num w:numId="4" w16cid:durableId="868881081">
    <w:abstractNumId w:val="5"/>
  </w:num>
  <w:num w:numId="5" w16cid:durableId="1189563882">
    <w:abstractNumId w:val="4"/>
  </w:num>
  <w:num w:numId="6" w16cid:durableId="1255482657">
    <w:abstractNumId w:val="8"/>
  </w:num>
  <w:num w:numId="7" w16cid:durableId="1352143623">
    <w:abstractNumId w:val="3"/>
  </w:num>
  <w:num w:numId="8" w16cid:durableId="1603684472">
    <w:abstractNumId w:val="2"/>
  </w:num>
  <w:num w:numId="9" w16cid:durableId="260186411">
    <w:abstractNumId w:val="1"/>
  </w:num>
  <w:num w:numId="10" w16cid:durableId="1764062704">
    <w:abstractNumId w:val="0"/>
  </w:num>
  <w:num w:numId="11" w16cid:durableId="1316177476">
    <w:abstractNumId w:val="21"/>
  </w:num>
  <w:num w:numId="12" w16cid:durableId="1594163559">
    <w:abstractNumId w:val="16"/>
  </w:num>
  <w:num w:numId="13" w16cid:durableId="1797940623">
    <w:abstractNumId w:val="13"/>
  </w:num>
  <w:num w:numId="14" w16cid:durableId="543061624">
    <w:abstractNumId w:val="23"/>
  </w:num>
  <w:num w:numId="15" w16cid:durableId="1264067253">
    <w:abstractNumId w:val="22"/>
  </w:num>
  <w:num w:numId="16" w16cid:durableId="580794823">
    <w:abstractNumId w:val="10"/>
  </w:num>
  <w:num w:numId="17" w16cid:durableId="191384468">
    <w:abstractNumId w:val="14"/>
  </w:num>
  <w:num w:numId="18" w16cid:durableId="8007268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624063">
    <w:abstractNumId w:val="20"/>
  </w:num>
  <w:num w:numId="20" w16cid:durableId="1561090724">
    <w:abstractNumId w:val="12"/>
  </w:num>
  <w:num w:numId="21" w16cid:durableId="1172912029">
    <w:abstractNumId w:val="18"/>
  </w:num>
  <w:num w:numId="22" w16cid:durableId="827138245">
    <w:abstractNumId w:val="17"/>
  </w:num>
  <w:num w:numId="23" w16cid:durableId="1533149375">
    <w:abstractNumId w:val="11"/>
  </w:num>
  <w:num w:numId="24" w16cid:durableId="299582320">
    <w:abstractNumId w:val="15"/>
  </w:num>
  <w:num w:numId="25" w16cid:durableId="21445391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CH" w:vendorID="64" w:dllVersion="0" w:nlCheck="1" w:checkStyle="0"/>
  <w:activeWritingStyle w:appName="MSWord" w:lang="de-CH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D5"/>
    <w:rsid w:val="00002978"/>
    <w:rsid w:val="0001010F"/>
    <w:rsid w:val="000266B7"/>
    <w:rsid w:val="00032B92"/>
    <w:rsid w:val="000409C8"/>
    <w:rsid w:val="00041700"/>
    <w:rsid w:val="00063BC2"/>
    <w:rsid w:val="000665B6"/>
    <w:rsid w:val="00066D60"/>
    <w:rsid w:val="000701F1"/>
    <w:rsid w:val="00071780"/>
    <w:rsid w:val="00096E8E"/>
    <w:rsid w:val="00097EBA"/>
    <w:rsid w:val="000B595D"/>
    <w:rsid w:val="000C49C1"/>
    <w:rsid w:val="000D1743"/>
    <w:rsid w:val="000E756F"/>
    <w:rsid w:val="000F45DB"/>
    <w:rsid w:val="000F48BA"/>
    <w:rsid w:val="0010021F"/>
    <w:rsid w:val="00102345"/>
    <w:rsid w:val="00106688"/>
    <w:rsid w:val="00107F09"/>
    <w:rsid w:val="001134C7"/>
    <w:rsid w:val="00113CB8"/>
    <w:rsid w:val="00120E68"/>
    <w:rsid w:val="0012151C"/>
    <w:rsid w:val="00132FE7"/>
    <w:rsid w:val="001375AB"/>
    <w:rsid w:val="00144122"/>
    <w:rsid w:val="00147746"/>
    <w:rsid w:val="00153330"/>
    <w:rsid w:val="0015433F"/>
    <w:rsid w:val="00154677"/>
    <w:rsid w:val="00167916"/>
    <w:rsid w:val="001A7E65"/>
    <w:rsid w:val="001B558B"/>
    <w:rsid w:val="001C4836"/>
    <w:rsid w:val="001E32E3"/>
    <w:rsid w:val="001F4A7E"/>
    <w:rsid w:val="001F4B8C"/>
    <w:rsid w:val="00220529"/>
    <w:rsid w:val="0022685B"/>
    <w:rsid w:val="0023205B"/>
    <w:rsid w:val="00234C40"/>
    <w:rsid w:val="002405CB"/>
    <w:rsid w:val="0024294E"/>
    <w:rsid w:val="00245457"/>
    <w:rsid w:val="0025644A"/>
    <w:rsid w:val="00267F71"/>
    <w:rsid w:val="00290E37"/>
    <w:rsid w:val="002C106A"/>
    <w:rsid w:val="002D38AE"/>
    <w:rsid w:val="002E3B10"/>
    <w:rsid w:val="002E469B"/>
    <w:rsid w:val="002F06AA"/>
    <w:rsid w:val="002F68A2"/>
    <w:rsid w:val="0030245A"/>
    <w:rsid w:val="0032330D"/>
    <w:rsid w:val="00325670"/>
    <w:rsid w:val="00333A1B"/>
    <w:rsid w:val="003514EE"/>
    <w:rsid w:val="00363671"/>
    <w:rsid w:val="00364EE3"/>
    <w:rsid w:val="00367258"/>
    <w:rsid w:val="003757E4"/>
    <w:rsid w:val="00375834"/>
    <w:rsid w:val="003D0FAA"/>
    <w:rsid w:val="003F1A56"/>
    <w:rsid w:val="00410E07"/>
    <w:rsid w:val="00441500"/>
    <w:rsid w:val="00452D49"/>
    <w:rsid w:val="0048548E"/>
    <w:rsid w:val="00486DBB"/>
    <w:rsid w:val="00494FD7"/>
    <w:rsid w:val="004958D5"/>
    <w:rsid w:val="004A039B"/>
    <w:rsid w:val="004B0FDB"/>
    <w:rsid w:val="004B10B1"/>
    <w:rsid w:val="004C1329"/>
    <w:rsid w:val="004C3880"/>
    <w:rsid w:val="004D0F2F"/>
    <w:rsid w:val="004D179F"/>
    <w:rsid w:val="004D5B31"/>
    <w:rsid w:val="004F1036"/>
    <w:rsid w:val="00500294"/>
    <w:rsid w:val="005008CD"/>
    <w:rsid w:val="005111C3"/>
    <w:rsid w:val="00526C93"/>
    <w:rsid w:val="00535EA2"/>
    <w:rsid w:val="00536C7B"/>
    <w:rsid w:val="00537410"/>
    <w:rsid w:val="00550787"/>
    <w:rsid w:val="00591832"/>
    <w:rsid w:val="00592841"/>
    <w:rsid w:val="005A06F4"/>
    <w:rsid w:val="005B4DEC"/>
    <w:rsid w:val="005B6FD0"/>
    <w:rsid w:val="005C6148"/>
    <w:rsid w:val="005E4032"/>
    <w:rsid w:val="005F7B9A"/>
    <w:rsid w:val="006044D5"/>
    <w:rsid w:val="00622FDC"/>
    <w:rsid w:val="00625020"/>
    <w:rsid w:val="00642F26"/>
    <w:rsid w:val="0065274C"/>
    <w:rsid w:val="00686D14"/>
    <w:rsid w:val="00687ED7"/>
    <w:rsid w:val="006C144C"/>
    <w:rsid w:val="006C7AEF"/>
    <w:rsid w:val="006E0F4E"/>
    <w:rsid w:val="006F0345"/>
    <w:rsid w:val="006F0469"/>
    <w:rsid w:val="007040B6"/>
    <w:rsid w:val="00705076"/>
    <w:rsid w:val="00711147"/>
    <w:rsid w:val="00717D15"/>
    <w:rsid w:val="007277E3"/>
    <w:rsid w:val="00731A17"/>
    <w:rsid w:val="00734458"/>
    <w:rsid w:val="007419CF"/>
    <w:rsid w:val="0074487E"/>
    <w:rsid w:val="00746273"/>
    <w:rsid w:val="00774E70"/>
    <w:rsid w:val="00796CEE"/>
    <w:rsid w:val="007C0B2A"/>
    <w:rsid w:val="007C7FFA"/>
    <w:rsid w:val="007E0460"/>
    <w:rsid w:val="00841B44"/>
    <w:rsid w:val="008423F2"/>
    <w:rsid w:val="00857D8A"/>
    <w:rsid w:val="00870017"/>
    <w:rsid w:val="00881481"/>
    <w:rsid w:val="00883CC4"/>
    <w:rsid w:val="00894ABB"/>
    <w:rsid w:val="008F0F27"/>
    <w:rsid w:val="00903434"/>
    <w:rsid w:val="00911C63"/>
    <w:rsid w:val="0093619F"/>
    <w:rsid w:val="00940683"/>
    <w:rsid w:val="009427E5"/>
    <w:rsid w:val="009454B7"/>
    <w:rsid w:val="009613D8"/>
    <w:rsid w:val="00974275"/>
    <w:rsid w:val="009804FC"/>
    <w:rsid w:val="00995CBA"/>
    <w:rsid w:val="0099678C"/>
    <w:rsid w:val="009977BB"/>
    <w:rsid w:val="009B0C96"/>
    <w:rsid w:val="009C222B"/>
    <w:rsid w:val="009C67A8"/>
    <w:rsid w:val="009D201B"/>
    <w:rsid w:val="009D5D9C"/>
    <w:rsid w:val="009E2171"/>
    <w:rsid w:val="009E2902"/>
    <w:rsid w:val="00A018D5"/>
    <w:rsid w:val="00A06F53"/>
    <w:rsid w:val="00A154A9"/>
    <w:rsid w:val="00A5451D"/>
    <w:rsid w:val="00A57815"/>
    <w:rsid w:val="00A627DD"/>
    <w:rsid w:val="00A62F82"/>
    <w:rsid w:val="00A70CDC"/>
    <w:rsid w:val="00A7133D"/>
    <w:rsid w:val="00A835F1"/>
    <w:rsid w:val="00A97B94"/>
    <w:rsid w:val="00AC2D5B"/>
    <w:rsid w:val="00AD36B2"/>
    <w:rsid w:val="00AF47AE"/>
    <w:rsid w:val="00AF7CA8"/>
    <w:rsid w:val="00B01843"/>
    <w:rsid w:val="00B11A9B"/>
    <w:rsid w:val="00B32ABB"/>
    <w:rsid w:val="00B41FD3"/>
    <w:rsid w:val="00B426D3"/>
    <w:rsid w:val="00B431DE"/>
    <w:rsid w:val="00B55B16"/>
    <w:rsid w:val="00B70D03"/>
    <w:rsid w:val="00B803E7"/>
    <w:rsid w:val="00B82E14"/>
    <w:rsid w:val="00BA4DDE"/>
    <w:rsid w:val="00BA69D2"/>
    <w:rsid w:val="00BC655F"/>
    <w:rsid w:val="00BD3219"/>
    <w:rsid w:val="00BD6900"/>
    <w:rsid w:val="00BE1E62"/>
    <w:rsid w:val="00BF7052"/>
    <w:rsid w:val="00C05FAB"/>
    <w:rsid w:val="00C3674D"/>
    <w:rsid w:val="00C51D2F"/>
    <w:rsid w:val="00C82E4A"/>
    <w:rsid w:val="00C84C21"/>
    <w:rsid w:val="00C93A3F"/>
    <w:rsid w:val="00CA348A"/>
    <w:rsid w:val="00CB2CE6"/>
    <w:rsid w:val="00CF08BB"/>
    <w:rsid w:val="00D1480D"/>
    <w:rsid w:val="00D30E68"/>
    <w:rsid w:val="00D61996"/>
    <w:rsid w:val="00D9415C"/>
    <w:rsid w:val="00DA469E"/>
    <w:rsid w:val="00DB295D"/>
    <w:rsid w:val="00DB7675"/>
    <w:rsid w:val="00DE3D23"/>
    <w:rsid w:val="00E25DCD"/>
    <w:rsid w:val="00E269E1"/>
    <w:rsid w:val="00E45F13"/>
    <w:rsid w:val="00E510BC"/>
    <w:rsid w:val="00E52BA4"/>
    <w:rsid w:val="00E57F6C"/>
    <w:rsid w:val="00E61256"/>
    <w:rsid w:val="00E73CB2"/>
    <w:rsid w:val="00E839BA"/>
    <w:rsid w:val="00E8428A"/>
    <w:rsid w:val="00EA59B8"/>
    <w:rsid w:val="00EC2DF9"/>
    <w:rsid w:val="00ED18CA"/>
    <w:rsid w:val="00ED67E0"/>
    <w:rsid w:val="00EE6E36"/>
    <w:rsid w:val="00EF5A03"/>
    <w:rsid w:val="00F016BC"/>
    <w:rsid w:val="00F02D7B"/>
    <w:rsid w:val="00F0660B"/>
    <w:rsid w:val="00F079B0"/>
    <w:rsid w:val="00F123AE"/>
    <w:rsid w:val="00F16C91"/>
    <w:rsid w:val="00F32B93"/>
    <w:rsid w:val="00F5551A"/>
    <w:rsid w:val="00F73331"/>
    <w:rsid w:val="00F87174"/>
    <w:rsid w:val="00F91D37"/>
    <w:rsid w:val="00F9610D"/>
    <w:rsid w:val="00FB657F"/>
    <w:rsid w:val="00FB77B5"/>
    <w:rsid w:val="00FE0FAD"/>
    <w:rsid w:val="00FE7D09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D3A2847"/>
  <w15:docId w15:val="{E7D74B19-A2DC-4671-8880-7F336115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7D15"/>
    <w:pPr>
      <w:spacing w:after="0" w:line="28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3219"/>
    <w:pPr>
      <w:keepNext/>
      <w:keepLines/>
      <w:spacing w:after="240" w:line="360" w:lineRule="atLeast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23F2"/>
    <w:pPr>
      <w:keepNext/>
      <w:keepLines/>
      <w:spacing w:after="160" w:line="350" w:lineRule="atLeast"/>
      <w:outlineLvl w:val="1"/>
    </w:pPr>
    <w:rPr>
      <w:rFonts w:asciiTheme="majorHAnsi" w:eastAsiaTheme="majorEastAsia" w:hAnsiTheme="majorHAnsi" w:cstheme="majorBidi"/>
      <w:bCs/>
      <w:sz w:val="29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23F2"/>
    <w:pPr>
      <w:keepNext/>
      <w:keepLines/>
      <w:spacing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423F2"/>
    <w:pPr>
      <w:keepNext/>
      <w:keepLines/>
      <w:spacing w:after="120" w:line="260" w:lineRule="atLeast"/>
      <w:outlineLvl w:val="3"/>
    </w:pPr>
    <w:rPr>
      <w:rFonts w:asciiTheme="majorHAnsi" w:eastAsiaTheme="majorEastAsia" w:hAnsiTheme="majorHAnsi" w:cstheme="majorBidi"/>
      <w:b/>
      <w:iCs/>
      <w:lang w:val="en-GB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semiHidden/>
    <w:rsid w:val="00245457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717D15"/>
    <w:rPr>
      <w:sz w:val="18"/>
    </w:rPr>
  </w:style>
  <w:style w:type="paragraph" w:styleId="Fuzeile">
    <w:name w:val="footer"/>
    <w:basedOn w:val="Standard"/>
    <w:link w:val="FuzeileZchn"/>
    <w:uiPriority w:val="80"/>
    <w:rsid w:val="00120E68"/>
    <w:pPr>
      <w:spacing w:line="240" w:lineRule="auto"/>
    </w:pPr>
    <w:rPr>
      <w:b/>
      <w:spacing w:val="8"/>
      <w:sz w:val="16"/>
    </w:rPr>
  </w:style>
  <w:style w:type="character" w:customStyle="1" w:styleId="FuzeileZchn">
    <w:name w:val="Fußzeile Zchn"/>
    <w:basedOn w:val="Absatz-Standardschriftart"/>
    <w:link w:val="Fuzeile"/>
    <w:uiPriority w:val="80"/>
    <w:rsid w:val="00717D15"/>
    <w:rPr>
      <w:b/>
      <w:spacing w:val="8"/>
      <w:sz w:val="16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D3219"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23F2"/>
    <w:rPr>
      <w:rFonts w:asciiTheme="majorHAnsi" w:eastAsiaTheme="majorEastAsia" w:hAnsiTheme="majorHAnsi" w:cstheme="majorBidi"/>
      <w:bCs/>
      <w:sz w:val="29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1B558B"/>
    <w:pPr>
      <w:spacing w:before="1292" w:after="100" w:line="360" w:lineRule="atLeast"/>
      <w:contextualSpacing/>
    </w:pPr>
    <w:rPr>
      <w:rFonts w:asciiTheme="majorHAnsi" w:eastAsiaTheme="majorEastAsia" w:hAnsiTheme="majorHAnsi" w:cstheme="majorBidi"/>
      <w:b/>
      <w:kern w:val="28"/>
      <w:sz w:val="30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1B558B"/>
    <w:rPr>
      <w:rFonts w:asciiTheme="majorHAnsi" w:eastAsiaTheme="majorEastAsia" w:hAnsiTheme="majorHAnsi" w:cstheme="majorBidi"/>
      <w:b/>
      <w:kern w:val="28"/>
      <w:sz w:val="30"/>
      <w:szCs w:val="52"/>
    </w:rPr>
  </w:style>
  <w:style w:type="paragraph" w:customStyle="1" w:styleId="Brieftitel">
    <w:name w:val="Brieftitel"/>
    <w:basedOn w:val="Standard"/>
    <w:link w:val="BrieftitelZchn"/>
    <w:uiPriority w:val="14"/>
    <w:qFormat/>
    <w:rsid w:val="00A97B94"/>
    <w:pPr>
      <w:spacing w:after="3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97B94"/>
    <w:rPr>
      <w:rFonts w:asciiTheme="majorHAnsi" w:hAnsiTheme="majorHAnsi"/>
      <w:b/>
      <w:sz w:val="2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423F2"/>
    <w:rPr>
      <w:rFonts w:asciiTheme="majorHAnsi" w:eastAsiaTheme="majorEastAsia" w:hAnsiTheme="majorHAnsi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423F2"/>
    <w:rPr>
      <w:rFonts w:asciiTheme="majorHAnsi" w:eastAsiaTheme="majorEastAsia" w:hAnsiTheme="majorHAnsi" w:cstheme="majorBidi"/>
      <w:b/>
      <w:iCs/>
      <w:sz w:val="20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7F6C"/>
    <w:rPr>
      <w:rFonts w:asciiTheme="majorHAnsi" w:eastAsiaTheme="majorEastAsia" w:hAnsiTheme="majorHAnsi" w:cstheme="majorBidi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BD3219"/>
    <w:pPr>
      <w:numPr>
        <w:numId w:val="19"/>
      </w:numPr>
      <w:spacing w:before="120" w:line="240" w:lineRule="atLeast"/>
      <w:ind w:left="170" w:hanging="170"/>
      <w:contextualSpacing w:val="0"/>
    </w:pPr>
    <w:rPr>
      <w:lang w:val="en-GB"/>
    </w:r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F02D7B"/>
    <w:rPr>
      <w:rFonts w:eastAsiaTheme="minorEastAsia"/>
      <w:color w:val="000000" w:themeColor="text1"/>
      <w:sz w:val="21"/>
    </w:rPr>
  </w:style>
  <w:style w:type="paragraph" w:styleId="Datum">
    <w:name w:val="Date"/>
    <w:basedOn w:val="Standard"/>
    <w:next w:val="Standard"/>
    <w:link w:val="DatumZchn"/>
    <w:uiPriority w:val="15"/>
    <w:semiHidden/>
    <w:rsid w:val="00D1480D"/>
    <w:pPr>
      <w:spacing w:after="3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E57F6C"/>
    <w:rPr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qFormat/>
    <w:rsid w:val="00BD3219"/>
    <w:pPr>
      <w:numPr>
        <w:ilvl w:val="1"/>
      </w:numPr>
      <w:ind w:left="454" w:hanging="284"/>
    </w:pPr>
  </w:style>
  <w:style w:type="paragraph" w:customStyle="1" w:styleId="Aufzhlung3">
    <w:name w:val="Aufzählung 3"/>
    <w:basedOn w:val="Aufzhlung1"/>
    <w:uiPriority w:val="2"/>
    <w:rsid w:val="00911C63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qFormat/>
    <w:rsid w:val="00894ABB"/>
    <w:pPr>
      <w:jc w:val="right"/>
    </w:pPr>
    <w:rPr>
      <w:color w:val="7F7F7F" w:themeColor="text2"/>
    </w:rPr>
  </w:style>
  <w:style w:type="paragraph" w:customStyle="1" w:styleId="berschrift1nummeriert">
    <w:name w:val="Überschrift 1 nummeriert"/>
    <w:basedOn w:val="berschrift1"/>
    <w:next w:val="Standard"/>
    <w:uiPriority w:val="10"/>
    <w:rsid w:val="00F32B93"/>
    <w:pPr>
      <w:numPr>
        <w:numId w:val="24"/>
      </w:numPr>
      <w:ind w:left="567" w:hanging="567"/>
    </w:pPr>
  </w:style>
  <w:style w:type="paragraph" w:customStyle="1" w:styleId="berschrift2nummeriert">
    <w:name w:val="Überschrift 2 nummeriert"/>
    <w:basedOn w:val="berschrift2"/>
    <w:next w:val="Standard"/>
    <w:uiPriority w:val="10"/>
    <w:rsid w:val="00F32B93"/>
    <w:pPr>
      <w:numPr>
        <w:ilvl w:val="1"/>
        <w:numId w:val="24"/>
      </w:numPr>
      <w:ind w:left="567" w:hanging="567"/>
    </w:pPr>
  </w:style>
  <w:style w:type="paragraph" w:customStyle="1" w:styleId="berschrift3nummeriert">
    <w:name w:val="Überschrift 3 nummeriert"/>
    <w:basedOn w:val="berschrift3"/>
    <w:next w:val="Standard"/>
    <w:uiPriority w:val="10"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B657F"/>
    <w:pPr>
      <w:tabs>
        <w:tab w:val="right" w:leader="dot" w:pos="8493"/>
      </w:tabs>
      <w:spacing w:after="100"/>
      <w:ind w:left="567" w:hanging="567"/>
    </w:pPr>
  </w:style>
  <w:style w:type="paragraph" w:styleId="Verzeichnis2">
    <w:name w:val="toc 2"/>
    <w:basedOn w:val="Standard"/>
    <w:next w:val="Standard"/>
    <w:autoRedefine/>
    <w:uiPriority w:val="39"/>
    <w:semiHidden/>
    <w:rsid w:val="00FB657F"/>
    <w:pPr>
      <w:tabs>
        <w:tab w:val="right" w:leader="dot" w:pos="8493"/>
      </w:tabs>
      <w:spacing w:after="100"/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FB657F"/>
    <w:pPr>
      <w:tabs>
        <w:tab w:val="right" w:leader="dot" w:pos="8493"/>
      </w:tabs>
      <w:spacing w:after="100"/>
      <w:ind w:left="1701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84"/>
    <w:semiHidden/>
    <w:qFormat/>
    <w:rsid w:val="00E52BA4"/>
    <w:pPr>
      <w:pBdr>
        <w:bottom w:val="single" w:sz="2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rsid w:val="009804FC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rsid w:val="009804FC"/>
    <w:pPr>
      <w:numPr>
        <w:ilvl w:val="8"/>
      </w:numPr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AbstandhaltervorEmpfngeradresse">
    <w:name w:val="Abstandhalter vor Empfängeradresse"/>
    <w:basedOn w:val="Standard"/>
    <w:semiHidden/>
    <w:qFormat/>
    <w:rsid w:val="00717D15"/>
    <w:pPr>
      <w:spacing w:after="1140"/>
    </w:pPr>
  </w:style>
  <w:style w:type="paragraph" w:customStyle="1" w:styleId="Kopiean">
    <w:name w:val="Kopie an"/>
    <w:basedOn w:val="Standard"/>
    <w:semiHidden/>
    <w:qFormat/>
    <w:rsid w:val="00132F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50%20Vorlagen%20und%20Logo\Vorlagen%20Landeskirche\Word\RKKAG_Vorlage_Word-Dokument.dotx" TargetMode="External"/></Relationships>
</file>

<file path=word/theme/theme1.xml><?xml version="1.0" encoding="utf-8"?>
<a:theme xmlns:a="http://schemas.openxmlformats.org/drawingml/2006/main" name="Larissa-Design">
  <a:themeElements>
    <a:clrScheme name="KathKircheAargau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61A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thKircheAarga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9547390E-35D5-4CCB-839D-9F0AA149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RKKAG_Vorlage_Word-Dokument</Template>
  <TotalTime>0</TotalTime>
  <Pages>1</Pages>
  <Words>166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 Aebi</dc:creator>
  <cp:lastModifiedBy>Julia Zingg</cp:lastModifiedBy>
  <cp:revision>2</cp:revision>
  <cp:lastPrinted>2016-12-09T10:10:00Z</cp:lastPrinted>
  <dcterms:created xsi:type="dcterms:W3CDTF">2024-07-01T11:25:00Z</dcterms:created>
  <dcterms:modified xsi:type="dcterms:W3CDTF">2024-07-01T11:25:00Z</dcterms:modified>
</cp:coreProperties>
</file>